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最新美国研究所阅读测验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最新美国研究所阅读测验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托福出版社有限公司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本书出售、求购地址：https://www.jiaokey.com/book/detail/12919796.html</w:t>
      </w:r>
    </w:p>
    <w:p>
      <w:r>
        <w:t>更多相关图书推荐：https://www.jiaokey.com</w:t>
      </w:r>
    </w:p>
    <w:p>
      <w:r>
        <w:t>托福出版社有限公司 出版图书：https://www.jiaokey.com/tag/托福出版社有限公司.html</w:t>
      </w:r>
    </w:p>
    <w:p>
      <w:r>
        <w:t>关键词搜索：https://www.jiaokey.com/tag/最新美国研究所阅读测验.html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