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主体的争议与教育  以现代和后现代哲学为范围</w:t>
      </w:r>
    </w:p>
    <w:p>
      <w:r>
        <w:rPr>
          <w:rFonts w:ascii="宋体" w:hAnsi="宋体" w:eastAsia="宋体"/>
          <w:sz w:val="24"/>
        </w:rPr>
        <w:t>苏永明著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主体的争议与教育  以现代和后现代哲学为范围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本书出售、求购地址：https://www.jiaokey.com/book/detail/12919908.html</w:t>
      </w:r>
    </w:p>
    <w:p>
      <w:r>
        <w:t>更多相关图书推荐：https://www.jiaokey.com</w:t>
      </w:r>
    </w:p>
    <w:p>
      <w:r>
        <w:t>苏永明著 其他作品：https://www.jiaokey.com/tag/苏永明著.html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关键词搜索：https://www.jiaokey.com/tag/主体的争议与教育  以现代和后现代哲学为范围.html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