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幸福家庭指南</w:t>
      </w:r>
    </w:p>
    <w:p>
      <w:r>
        <w:rPr>
          <w:rFonts w:ascii="宋体" w:hAnsi="宋体" w:eastAsia="宋体"/>
          <w:sz w:val="24"/>
        </w:rPr>
        <w:t>（苏）科瓦廖夫（Ковалёв，С.В.）著；毕裕华，左玲珍译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（苏）科瓦廖夫（Ковалёв，С.В.）著；毕裕华，左玲珍译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本书出售、求购地址：https://www.jiaokey.com/book/detail/12919967.html</w:t>
      </w:r>
    </w:p>
    <w:p>
      <w:r>
        <w:t>更多相关图书推荐：https://www.jiaokey.com</w:t>
      </w:r>
    </w:p>
    <w:p>
      <w:r>
        <w:t>（苏）科瓦廖夫（Ковалёв，С.В.）著；毕裕华，左玲珍译 其他作品：https://www.jiaokey.com/tag/（苏）科瓦廖夫（Ковалёв，С.В.）著；毕裕华，左玲珍译.html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关键词搜索：https://www.jiaokey.com/tag/幸福家庭指南.html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