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五百四峰堂诗钞</w:t>
      </w:r>
    </w:p>
    <w:p>
      <w:r>
        <w:rPr>
          <w:rFonts w:ascii="宋体" w:hAnsi="宋体" w:eastAsia="宋体"/>
          <w:sz w:val="24"/>
        </w:rPr>
        <w:t>（清）黎简撰；梁守中校辑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五百四峰堂诗钞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（清）黎简撰；梁守中校辑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本书出售、求购地址：https://www.jiaokey.com/book/detail/12920051.html</w:t>
      </w:r>
    </w:p>
    <w:p>
      <w:r>
        <w:t>更多相关图书推荐：https://www.jiaokey.com</w:t>
      </w:r>
    </w:p>
    <w:p>
      <w:r>
        <w:t>（清）黎简撰；梁守中校辑 其他作品：https://www.jiaokey.com/tag/（清）黎简撰；梁守中校辑.html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关键词搜索：https://www.jiaokey.com/tag/五百四峰堂诗钞.html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