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漫步北京  人文历史  自然生态  文化艺术  宗教习俗  旅游休闲  购物交通</w:t>
      </w:r>
    </w:p>
    <w:p>
      <w:r>
        <w:rPr>
          <w:rFonts w:ascii="宋体" w:hAnsi="宋体" w:eastAsia="宋体"/>
          <w:sz w:val="24"/>
        </w:rPr>
        <w:t>孙健华主编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漫步北京  人文历史  自然生态  文化艺术  宗教习俗  旅游休闲  购物交通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本书出售、求购地址：https://www.jiaokey.com/book/detail/12920091.html</w:t>
      </w:r>
    </w:p>
    <w:p>
      <w:r>
        <w:t>更多相关图书推荐：https://www.jiaokey.com</w:t>
      </w:r>
    </w:p>
    <w:p>
      <w:r>
        <w:t>孙健华主编 其他作品：https://www.jiaokey.com/tag/孙健华主编.html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关键词搜索：https://www.jiaokey.com/tag/漫步北京  人文历史  自然生态  文化艺术  宗教习俗  旅游休闲  购物交通.html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