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考辨与诠说  清代台湾论述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考辨与诠说  清代台湾论述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本书出售、求购地址：https://www.jiaokey.com/book/detail/12920119.html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关键词搜索：https://www.jiaokey.com/tag/考辨与诠说  清代台湾论述.html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