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书名：变迁中的台湾社会  第一次社会变迁基本调查资料的分析</w:t>
      </w:r>
    </w:p>
    <w:p>
      <w:r>
        <w:t>作者：杨国枢，瞿海源主编</w:t>
      </w:r>
    </w:p>
    <w:p>
      <w:r>
        <w:t>出版社：中央研究院民族学研究所</w:t>
      </w:r>
    </w:p>
    <w:p>
      <w:r>
        <w:t>出版日期：1988</w:t>
      </w:r>
    </w:p>
    <w:p>
      <w:r>
        <w:t>总页数：667</w:t>
      </w:r>
    </w:p>
    <w:p>
      <w:r>
        <w:t>更多请访问教客网: www.jiaokey.com</w:t>
      </w:r>
    </w:p>
    <w:p>
      <w:r>
        <w:t>变迁中的台湾社会  第一次社会变迁基本调查资料的分析 评论地址：https://www.jiaokey.com/book/detail/12920120.html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