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2001全国硕士研究生入学统一考试英语最后冲刺  标准化全真模拟试卷精解</w:t>
      </w:r>
    </w:p>
    <w:p>
      <w:r>
        <w:rPr>
          <w:rFonts w:ascii="宋体" w:hAnsi="宋体" w:eastAsia="宋体"/>
          <w:sz w:val="24"/>
        </w:rPr>
        <w:t>田育英主编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2001全国硕士研究生入学统一考试英语最后冲刺  标准化全真模拟试卷精解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本书出售、求购地址：https://www.jiaokey.com/book/detail/12920121.html</w:t>
      </w:r>
    </w:p>
    <w:p>
      <w:r>
        <w:t>更多相关图书推荐：https://www.jiaokey.com</w:t>
      </w:r>
    </w:p>
    <w:p>
      <w:r>
        <w:t>田育英主编 其他作品：https://www.jiaokey.com/tag/田育英主编.html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关键词搜索：https://www.jiaokey.com/tag/2001全国硕士研究生入学统一考试英语最后冲刺  标准化全真模拟试卷精解.html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