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书名：腾飞的巨龙  来自上海宝钢三期工程建设的报告人  下</w:t>
      </w:r>
    </w:p>
    <w:p>
      <w:r>
        <w:t>作者：王心镜，郭庆珍著</w:t>
      </w:r>
    </w:p>
    <w:p>
      <w:r>
        <w:t>出版社：北京：中国文学出版社</w:t>
      </w:r>
    </w:p>
    <w:p>
      <w:r>
        <w:t>出版日期：2003.07</w:t>
      </w:r>
    </w:p>
    <w:p>
      <w:r>
        <w:t>总页数：869</w:t>
      </w:r>
    </w:p>
    <w:p>
      <w:r>
        <w:t>更多请访问教客网: www.jiaokey.com</w:t>
      </w:r>
    </w:p>
    <w:p>
      <w:r>
        <w:t>腾飞的巨龙  来自上海宝钢三期工程建设的报告人  下 评论地址：https://www.jiaokey.com/book/detail/12920222.html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