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草堂万木森  变法维新政  康有为和他的弟子</w:t>
      </w:r>
    </w:p>
    <w:p>
      <w:r>
        <w:rPr>
          <w:rFonts w:ascii="宋体" w:hAnsi="宋体" w:eastAsia="宋体"/>
          <w:sz w:val="24"/>
        </w:rPr>
        <w:t>王明德著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草堂万木森  变法维新政  康有为和他的弟子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本书出售、求购地址：https://www.jiaokey.com/book/detail/12920276.html</w:t>
      </w:r>
    </w:p>
    <w:p>
      <w:r>
        <w:t>更多相关图书推荐：https://www.jiaokey.com</w:t>
      </w:r>
    </w:p>
    <w:p>
      <w:r>
        <w:t>王明德著 其他作品：https://www.jiaokey.com/tag/王明德著.html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关键词搜索：https://www.jiaokey.com/tag/草堂万木森  变法维新政  康有为和他的弟子.html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