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职业能力测验  内含职业能力测验  公共基础知识及福建省情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职业能力测验  内含职业能力测验  公共基础知识及福建省情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本书出售、求购地址：https://www.jiaokey.com/book/detail/12920425.html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关键词搜索：https://www.jiaokey.com/tag/职业能力测验  内含职业能力测验  公共基础知识及福建省情.html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