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书名：中外高新技术产业风险投资理论与实践</w:t>
      </w:r>
    </w:p>
    <w:p>
      <w:r>
        <w:t>作者：朱团钦等著</w:t>
      </w:r>
    </w:p>
    <w:p>
      <w:r>
        <w:t>出版社：银川：宁夏人民出版社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中外高新技术产业风险投资理论与实践 评论地址：https://www.jiaokey.com/book/detail/12920464.html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