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东亚文化交流中的儒家经典与理念  互动、转化与融合</w:t>
      </w:r>
    </w:p>
    <w:p>
      <w:r>
        <w:rPr>
          <w:rFonts w:ascii="宋体" w:hAnsi="宋体" w:eastAsia="宋体"/>
          <w:sz w:val="24"/>
        </w:rPr>
        <w:t>黃俊傑著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东亚文化交流中的儒家经典与理念  互动、转化与融合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黃俊傑著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本书出售、求购地址：https://www.jiaokey.com/book/detail/12920525.html</w:t>
      </w:r>
    </w:p>
    <w:p>
      <w:r>
        <w:t>更多相关图书推荐：https://www.jiaokey.com</w:t>
      </w:r>
    </w:p>
    <w:p>
      <w:r>
        <w:t>黃俊傑著 其他作品：https://www.jiaokey.com/tag/黃俊傑著.html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关键词搜索：https://www.jiaokey.com/tag/东亚文化交流中的儒家经典与理念  互动、转化与融合.html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