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台湾儒学  起源、发展与转化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台湾儒学  起源、发展与转化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本书出售、求购地址：https://www.jiaokey.com/book/detail/12920528.html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关键词搜索：https://www.jiaokey.com/tag/台湾儒学  起源、发展与转化.html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