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环境传播  话语、修辞与政治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环境传播  话语、修辞与政治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本书出售、求购地址：https://www.jiaokey.com/book/detail/12920547.html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关键词搜索：https://www.jiaokey.com/tag/环境传播  话语、修辞与政治.html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