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汽车电器及电子控制技术</w:t>
      </w:r>
    </w:p>
    <w:p>
      <w:r>
        <w:rPr>
          <w:rFonts w:ascii="宋体" w:hAnsi="宋体" w:eastAsia="宋体"/>
          <w:sz w:val="24"/>
        </w:rPr>
        <w:t>司景萍，高志鹰主编；张玉萍主审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汽车电器及电子控制技术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司景萍，高志鹰主编；张玉萍主审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本书出售、求购地址：https://www.jiaokey.com/book/detail/12920643.html</w:t>
      </w:r>
    </w:p>
    <w:p>
      <w:r>
        <w:t>更多相关图书推荐：https://www.jiaokey.com</w:t>
      </w:r>
    </w:p>
    <w:p>
      <w:r>
        <w:t>司景萍，高志鹰主编；张玉萍主审 其他作品：https://www.jiaokey.com/tag/司景萍，高志鹰主编；张玉萍主审.html</w:t>
      </w:r>
    </w:p>
    <w:p>
      <w:r>
        <w:t>北京大学出版社 出版图书：https://www.jiaokey.com/tag/北京大学出版社.html</w:t>
      </w:r>
    </w:p>
    <w:p>
      <w:r>
        <w:t>关键词搜索：https://www.jiaokey.com/tag/汽车电器及电子控制技术.html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