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人口统计学  人口过程的测量与建模</w:t>
      </w:r>
    </w:p>
    <w:p>
      <w:r>
        <w:rPr>
          <w:rFonts w:ascii="宋体" w:hAnsi="宋体" w:eastAsia="宋体"/>
          <w:sz w:val="24"/>
        </w:rPr>
        <w:t>（美）塞缪尔·普雷斯顿，（美）帕特里克·霍伊维兰，（美）米歇尔·吉略特著；郑真真译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人口统计学  人口过程的测量与建模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（美）塞缪尔·普雷斯顿，（美）帕特里克·霍伊维兰，（美）米歇尔·吉略特著；郑真真译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本书出售、求购地址：https://www.jiaokey.com/book/detail/12920702.html</w:t>
      </w:r>
    </w:p>
    <w:p>
      <w:r>
        <w:t>更多相关图书推荐：https://www.jiaokey.com</w:t>
      </w:r>
    </w:p>
    <w:p>
      <w:r>
        <w:t>（美）塞缪尔·普雷斯顿，（美）帕特里克·霍伊维兰，（美）米歇尔·吉略特著；郑真真译 其他作品：https://www.jiaokey.com/tag/（美）塞缪尔·普雷斯顿，（美）帕特里克·霍伊维兰，（美）米歇尔·吉略特著；郑真真译.html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关键词搜索：https://www.jiaokey.com/tag/人口统计学  人口过程的测量与建模.html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