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你拿什么改变世界  比尔·盖茨送给年轻人的管理礼物</w:t>
      </w:r>
    </w:p>
    <w:p>
      <w:r>
        <w:rPr>
          <w:rFonts w:ascii="宋体" w:hAnsi="宋体" w:eastAsia="宋体"/>
          <w:sz w:val="24"/>
        </w:rPr>
        <w:t>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你拿什么改变世界  比尔·盖茨送给年轻人的管理礼物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本书出售、求购地址：https://www.jiaokey.com/book/detail/12920736.html</w:t>
      </w:r>
    </w:p>
    <w:p>
      <w:r>
        <w:t>更多相关图书推荐：https://www.jiaokey.com</w:t>
      </w:r>
    </w:p>
    <w:p>
      <w:r>
        <w:t>乔林著 其他作品：https://www.jiaokey.com/tag/乔林著.html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关键词搜索：https://www.jiaokey.com/tag/你拿什么改变世界  比尔·盖茨送给年轻人的管理礼物.html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