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全国计算机等级考试专用辅导教程  四级软件测试工程师  2012版</w:t>
      </w:r>
    </w:p>
    <w:p>
      <w:r>
        <w:rPr>
          <w:rFonts w:ascii="宋体" w:hAnsi="宋体" w:eastAsia="宋体"/>
          <w:sz w:val="24"/>
        </w:rPr>
        <w:t>严云洋，胡家义编著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全国计算机等级考试专用辅导教程  四级软件测试工程师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严云洋，胡家义编著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本书出售、求购地址：https://www.jiaokey.com/book/detail/12920844.html</w:t>
      </w:r>
    </w:p>
    <w:p>
      <w:r>
        <w:t>更多相关图书推荐：https://www.jiaokey.com</w:t>
      </w:r>
    </w:p>
    <w:p>
      <w:r>
        <w:t>严云洋，胡家义编著 其他作品：https://www.jiaokey.com/tag/严云洋，胡家义编著.html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关键词搜索：https://www.jiaokey.com/tag/全国计算机等级考试专用辅导教程  四级软件测试工程师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