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基于企业生命周期的现金流量预测研究</w:t>
      </w:r>
    </w:p>
    <w:p>
      <w:r>
        <w:rPr>
          <w:rFonts w:ascii="宋体" w:hAnsi="宋体" w:eastAsia="宋体"/>
          <w:sz w:val="24"/>
        </w:rPr>
        <w:t>蔡岩松著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基于企业生命周期的现金流量预测研究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本书出售、求购地址：https://www.jiaokey.com/book/detail/12920933.html</w:t>
      </w:r>
    </w:p>
    <w:p>
      <w:r>
        <w:t>更多相关图书推荐：https://www.jiaokey.com</w:t>
      </w:r>
    </w:p>
    <w:p>
      <w:r>
        <w:t>蔡岩松著 其他作品：https://www.jiaokey.com/tag/蔡岩松著.html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关键词搜索：https://www.jiaokey.com/tag/基于企业生命周期的现金流量预测研究.html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