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舞台上的活动雕塑  名家纵论表演艺术家景雪变</w:t>
      </w:r>
    </w:p>
    <w:p>
      <w:r>
        <w:rPr>
          <w:rFonts w:ascii="宋体" w:hAnsi="宋体" w:eastAsia="宋体"/>
          <w:sz w:val="24"/>
        </w:rPr>
        <w:t>卫君翔编著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舞台上的活动雕塑  名家纵论表演艺术家景雪变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卫君翔编著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本书出售、求购地址：https://www.jiaokey.com/book/detail/12920945.html</w:t>
      </w:r>
    </w:p>
    <w:p>
      <w:r>
        <w:t>更多相关图书推荐：https://www.jiaokey.com</w:t>
      </w:r>
    </w:p>
    <w:p>
      <w:r>
        <w:t>卫君翔编著 其他作品：https://www.jiaokey.com/tag/卫君翔编著.html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关键词搜索：https://www.jiaokey.com/tag/舞台上的活动雕塑  名家纵论表演艺术家景雪变.html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