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书名：上海市人民政府发展研究中心系列报告  服务经济发展与制度环境  案例篇</w:t>
      </w:r>
    </w:p>
    <w:p>
      <w:r>
        <w:t>作者：周振华主编</w:t>
      </w:r>
    </w:p>
    <w:p>
      <w:r>
        <w:t>出版社：上海：汉语大词典出版社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上海市人民政府发展研究中心系列报告  服务经济发展与制度环境  案例篇 评论地址：https://www.jiaokey.com/book/detail/12920948.html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