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撬动中国基础教育的支点  中国特色教研制度发展研究</w:t>
      </w:r>
    </w:p>
    <w:p>
      <w:r>
        <w:rPr>
          <w:rFonts w:ascii="宋体" w:hAnsi="宋体" w:eastAsia="宋体"/>
          <w:sz w:val="24"/>
        </w:rPr>
        <w:t>梁威，卢立涛，黄冬芳著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撬动中国基础教育的支点  中国特色教研制度发展研究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梁威，卢立涛，黄冬芳著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本书出售、求购地址：https://www.jiaokey.com/book/detail/12920988.html</w:t>
      </w:r>
    </w:p>
    <w:p>
      <w:r>
        <w:t>更多相关图书推荐：https://www.jiaokey.com</w:t>
      </w:r>
    </w:p>
    <w:p>
      <w:r>
        <w:t>梁威，卢立涛，黄冬芳著 其他作品：https://www.jiaokey.com/tag/梁威，卢立涛，黄冬芳著.html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关键词搜索：https://www.jiaokey.com/tag/撬动中国基础教育的支点  中国特色教研制度发展研究.html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