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书名：重返公共阅读</w:t>
      </w:r>
    </w:p>
    <w:p>
      <w:r>
        <w:t>作者：王晓渔著</w:t>
      </w:r>
    </w:p>
    <w:p>
      <w:r>
        <w:t>出版社：合肥：安徽教育出版社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重返公共阅读 评论地址：https://www.jiaokey.com/book/detail/12921072.html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