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中国城市化和市场化进程中的土地计划管理研究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中国城市化和市场化进程中的土地计划管理研究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本书出售、求购地址：https://www.jiaokey.com/book/detail/12921075.html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关键词搜索：https://www.jiaokey.com/tag/中国城市化和市场化进程中的土地计划管理研究.html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