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书名：洞庭东山叶翰甫家庭  吴中叶氏文德堂支族谱补阙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洞庭东山叶翰甫家庭  吴中叶氏文德堂支族谱补阙 评论地址：https://www.jiaokey.com/book/detail/12921286.html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