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书名：满族民间故事选</w:t>
      </w:r>
    </w:p>
    <w:p>
      <w:r>
        <w:t>作者：乌丙安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满族民间故事选 评论地址：https://www.jiaokey.com/book/detail/12921489.html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