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书名：凤城市粮食局志</w:t>
      </w:r>
    </w:p>
    <w:p>
      <w:r>
        <w:t>作者：凤城市粮食局编</w:t>
      </w:r>
    </w:p>
    <w:p>
      <w:r>
        <w:t>出版社：凤城市粮食局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凤城市粮食局志 评论地址：https://www.jiaokey.com/book/detail/12921770.html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