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书名：水晶球</w:t>
      </w:r>
    </w:p>
    <w:p>
      <w:r>
        <w:t>作者:（德）格林兄弟著</w:t>
      </w:r>
    </w:p>
    <w:p>
      <w:r>
        <w:t>出版社:北京:大众文艺出版社,2010.01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水晶球评论地址：https://www.jiaokey.com/book/detail/12922025.html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