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书名：温病学派四大家  学术精华、诊治经验</w:t>
      </w:r>
    </w:p>
    <w:p>
      <w:r>
        <w:t>作者：盛增秀主编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总页数：296</w:t>
      </w:r>
    </w:p>
    <w:p>
      <w:r>
        <w:t>更多请访问教客网: www.jiaokey.com</w:t>
      </w:r>
    </w:p>
    <w:p>
      <w:r>
        <w:t>温病学派四大家  学术精华、诊治经验 评论地址：https://www.jiaokey.com/book/detail/12922110.html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