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市政工程材料学习辅导及习题解答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市政工程材料学习辅导及习题解答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本书出售、求购地址：https://www.jiaokey.com/book/detail/12922161.html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关键词搜索：https://www.jiaokey.com/tag/市政工程材料学习辅导及习题解答.html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