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锦囊妙计  网站推广101招（原书第7版）</w:t>
      </w:r>
    </w:p>
    <w:p>
      <w:r>
        <w:rPr>
          <w:rFonts w:ascii="宋体" w:hAnsi="宋体" w:eastAsia="宋体"/>
          <w:sz w:val="24"/>
        </w:rPr>
        <w:t>（美）斯威尼著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锦囊妙计  网站推广101招（原书第7版）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本书出售、求购地址：https://www.jiaokey.com/book/detail/12922189.html</w:t>
      </w:r>
    </w:p>
    <w:p>
      <w:r>
        <w:t>更多相关图书推荐：https://www.jiaokey.com</w:t>
      </w:r>
    </w:p>
    <w:p>
      <w:r>
        <w:t>（美）斯威尼著 其他作品：https://www.jiaokey.com/tag/（美）斯威尼著.html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关键词搜索：https://www.jiaokey.com/tag/锦囊妙计  网站推广101招（原书第7版）.html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