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书名：以弱胜强·韬略为王  刘邦是这么干的</w:t>
      </w:r>
    </w:p>
    <w:p>
      <w:r>
        <w:t>作者：樵子著</w:t>
      </w:r>
    </w:p>
    <w:p>
      <w:r>
        <w:t>出版社：北京:北京联合出版公司,2012.01</w:t>
      </w:r>
    </w:p>
    <w:p>
      <w:r>
        <w:t>出版日期：</w:t>
      </w:r>
    </w:p>
    <w:p>
      <w:r>
        <w:t>总页数：338</w:t>
      </w:r>
    </w:p>
    <w:p>
      <w:r>
        <w:t>更多请访问教客网: www.jiaokey.com</w:t>
      </w:r>
    </w:p>
    <w:p>
      <w:r>
        <w:t>以弱胜强·韬略为王  刘邦是这么干的 评论地址：https://www.jiaokey.com/book/detail/12922203.html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