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情感文章合集  跟500强企业家学什么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情感文章合集  跟500强企业家学什么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本书出售、求购地址：https://www.jiaokey.com/book/detail/12922232.html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关键词搜索：https://www.jiaokey.com/tag/情感文章合集  跟500强企业家学什么.html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