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44  世界科幻故事画库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44  世界科幻故事画库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本书出售、求购地址：https://www.jiaokey.com/book/detail/12922337.html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44  世界科幻故事画库.html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