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设计师配色圣经  25周年珍藏版</w:t>
      </w:r>
    </w:p>
    <w:p>
      <w:r>
        <w:rPr>
          <w:rFonts w:ascii="宋体" w:hAnsi="宋体" w:eastAsia="宋体"/>
          <w:sz w:val="24"/>
        </w:rPr>
        <w:t>（美）马克斯，（美）欧瑞金，（美）萨顿等著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设计师配色圣经  25周年珍藏版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（美）马克斯，（美）欧瑞金，（美）萨顿等著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本书出售、求购地址：https://www.jiaokey.com/book/detail/12922370.html</w:t>
      </w:r>
    </w:p>
    <w:p>
      <w:r>
        <w:t>更多相关图书推荐：https://www.jiaokey.com</w:t>
      </w:r>
    </w:p>
    <w:p>
      <w:r>
        <w:t>（美）马克斯，（美）欧瑞金，（美）萨顿等著 其他作品：https://www.jiaokey.com/tag/（美）马克斯，（美）欧瑞金，（美）萨顿等著.html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关键词搜索：https://www.jiaokey.com/tag/设计师配色圣经  25周年珍藏版.html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