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袁腾飞讲历史  轻轻松松搞定高考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袁腾飞讲历史  轻轻松松搞定高考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本书出售、求购地址：https://www.jiaokey.com/book/detail/12922376.html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关键词搜索：https://www.jiaokey.com/tag/袁腾飞讲历史  轻轻松松搞定高考.html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