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书名：我就是自己的贵人  一个真人版杜拉拉的青春奋斗</w:t>
      </w:r>
    </w:p>
    <w:p>
      <w:r>
        <w:t>作者：（日）和田&lt;font color=Red&gt;裕&lt;/font&gt;美著</w:t>
      </w:r>
    </w:p>
    <w:p>
      <w:r>
        <w:t>出版社：长沙:湖南文艺出版社,2012.01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我就是自己的贵人  一个真人版杜拉拉的青春奋斗 评论地址：https://www.jiaokey.com/book/detail/12922509.html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