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书名：思亲补读录  走近父亲钱穆</w:t>
      </w:r>
    </w:p>
    <w:p>
      <w:r>
        <w:t>作者：钱行编</w:t>
      </w:r>
    </w:p>
    <w:p>
      <w:r>
        <w:t>出版社：北京：九州出版社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思亲补读录  走近父亲钱穆 评论地址：https://www.jiaokey.com/book/detail/12922526.html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