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书名：撒哈拉沙漠下的亚特兰蒂斯  上</w:t>
      </w:r>
    </w:p>
    <w:p>
      <w:r>
        <w:t>作者：（瑞士）丹尼肯著</w:t>
      </w:r>
    </w:p>
    <w:p>
      <w:r>
        <w:t>出版社：北京:金城出版社,2012.01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撒哈拉沙漠下的亚特兰蒂斯  上 评论地址：https://www.jiaokey.com/book/detail/12922533.html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