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美国股市怪杰致胜秘诀  上</w:t>
      </w:r>
    </w:p>
    <w:p>
      <w:r>
        <w:rPr>
          <w:rFonts w:ascii="宋体" w:hAnsi="宋体" w:eastAsia="宋体"/>
          <w:sz w:val="24"/>
        </w:rPr>
        <w:t>JACK D.SCHWANGER著；俞济群译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美国股市怪杰致胜秘诀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D.SCHWANGER著；俞济群译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财星日报股份有限公司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本书出售、求购地址：https://www.jiaokey.com/book/detail/12922647.html</w:t>
      </w:r>
    </w:p>
    <w:p>
      <w:r>
        <w:t>更多相关图书推荐：https://www.jiaokey.com</w:t>
      </w:r>
    </w:p>
    <w:p>
      <w:r>
        <w:t>JACK D.SCHWANGER著；俞济群译 其他作品：https://www.jiaokey.com/tag/JACK D.SCHWANGER著；俞济群译.html</w:t>
      </w:r>
    </w:p>
    <w:p>
      <w:r>
        <w:t>财星日报股份有限公司 出版图书：https://www.jiaokey.com/tag/财星日报股份有限公司.html</w:t>
      </w:r>
    </w:p>
    <w:p>
      <w:r>
        <w:t>关键词搜索：https://www.jiaokey.com/tag/美国股市怪杰致胜秘诀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