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金融资产与不动产证券化小百科</w:t>
      </w:r>
    </w:p>
    <w:p>
      <w:r>
        <w:rPr>
          <w:rFonts w:ascii="宋体" w:hAnsi="宋体" w:eastAsia="宋体"/>
          <w:sz w:val="24"/>
        </w:rPr>
        <w:t>谢福源著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金融资产与不动产证券化小百科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谢福源著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财团法人台湾金融研训院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本书出售、求购地址：https://www.jiaokey.com/book/detail/12922676.html</w:t>
      </w:r>
    </w:p>
    <w:p>
      <w:r>
        <w:t>更多相关图书推荐：https://www.jiaokey.com</w:t>
      </w:r>
    </w:p>
    <w:p>
      <w:r>
        <w:t>谢福源著 其他作品：https://www.jiaokey.com/tag/谢福源著.html</w:t>
      </w:r>
    </w:p>
    <w:p>
      <w:r>
        <w:t>财团法人台湾金融研训院 出版图书：https://www.jiaokey.com/tag/财团法人台湾金融研训院.html</w:t>
      </w:r>
    </w:p>
    <w:p>
      <w:r>
        <w:t>关键词搜索：https://www.jiaokey.com/tag/金融资产与不动产证券化小百科.html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