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书名：量价破解  第4版  精华版</w:t>
      </w:r>
    </w:p>
    <w:p>
      <w:r>
        <w:t>作者：林玖龙著</w:t>
      </w:r>
    </w:p>
    <w:p>
      <w:r>
        <w:t>出版社：长海出版社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量价破解  第4版  精华版 评论地址：https://www.jiaokey.com/book/detail/12922700.html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