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基础理论、分析、评价与交易实务  上</w:t>
      </w:r>
    </w:p>
    <w:p>
      <w:r>
        <w:t>作者：杜金龙著</w:t>
      </w:r>
    </w:p>
    <w:p>
      <w:r>
        <w:t>出版社：财讯出版社股份有限公司</w:t>
      </w:r>
    </w:p>
    <w:p>
      <w:r>
        <w:t>出版日期：2007</w:t>
      </w:r>
    </w:p>
    <w:p>
      <w:r>
        <w:t>总页数：531</w:t>
      </w:r>
    </w:p>
    <w:p>
      <w:r>
        <w:t>更多请访问教客网: www.jiaokey.com</w:t>
      </w:r>
    </w:p>
    <w:p>
      <w:r>
        <w:t>投资学  基础理论、分析、评价与交易实务  上 评论地址：https://www.jiaokey.com/book/detail/12922768.html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