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书名：1990理财新观念</w:t>
      </w:r>
    </w:p>
    <w:p>
      <w:r>
        <w:t>作者：范卡斯佩著；刘永年译</w:t>
      </w:r>
    </w:p>
    <w:p>
      <w:r>
        <w:t>出版社：丝路出版社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1990理财新观念 评论地址：https://www.jiaokey.com/book/detail/12922777.html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