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近代中日关系源流  晚清中国名人致近卫笃麿书简</w:t>
      </w:r>
    </w:p>
    <w:p>
      <w:r>
        <w:rPr>
          <w:rFonts w:ascii="宋体" w:hAnsi="宋体" w:eastAsia="宋体"/>
          <w:sz w:val="24"/>
        </w:rPr>
        <w:t>李廷江编著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近代中日关系源流  晚清中国名人致近卫笃麿书简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本书出售、求购地址：https://www.jiaokey.com/book/detail/12922800.html</w:t>
      </w:r>
    </w:p>
    <w:p>
      <w:r>
        <w:t>更多相关图书推荐：https://www.jiaokey.com</w:t>
      </w:r>
    </w:p>
    <w:p>
      <w:r>
        <w:t>李廷江编著 其他作品：https://www.jiaokey.com/tag/李廷江编著.html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关键词搜索：https://www.jiaokey.com/tag/近代中日关系源流  晚清中国名人致近卫笃麿书简.html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