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计算化学  分子和量子力学理论及应用导论  英文</w:t>
      </w:r>
    </w:p>
    <w:p>
      <w:r>
        <w:rPr>
          <w:rFonts w:ascii="宋体" w:hAnsi="宋体" w:eastAsia="宋体"/>
          <w:sz w:val="24"/>
        </w:rPr>
        <w:t>（加）里沃斯（E.G.Lewars）编著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计算化学  分子和量子力学理论及应用导论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（加）里沃斯（E.G.Lewars）编著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本书出售、求购地址：https://www.jiaokey.com/book/detail/12922980.html</w:t>
      </w:r>
    </w:p>
    <w:p>
      <w:r>
        <w:t>更多相关图书推荐：https://www.jiaokey.com</w:t>
      </w:r>
    </w:p>
    <w:p>
      <w:r>
        <w:t>（加）里沃斯（E.G.Lewars）编著 其他作品：https://www.jiaokey.com/tag/（加）里沃斯（E.G.Lewars）编著.html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关键词搜索：https://www.jiaokey.com/tag/计算化学  分子和量子力学理论及应用导论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