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重塑紫禁城  3DS MAX建筑模型设计技法  上</w:t>
      </w:r>
    </w:p>
    <w:p>
      <w:r>
        <w:rPr>
          <w:rFonts w:ascii="宋体" w:hAnsi="宋体" w:eastAsia="宋体"/>
          <w:sz w:val="24"/>
        </w:rPr>
        <w:t>张云杰，朱慧编著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重塑紫禁城  3DS MAX建筑模型设计技法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张云杰，朱慧编著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本书出售、求购地址：https://www.jiaokey.com/book/detail/12923014.html</w:t>
      </w:r>
    </w:p>
    <w:p>
      <w:r>
        <w:t>更多相关图书推荐：https://www.jiaokey.com</w:t>
      </w:r>
    </w:p>
    <w:p>
      <w:r>
        <w:t>张云杰，朱慧编著 其他作品：https://www.jiaokey.com/tag/张云杰，朱慧编著.html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关键词搜索：https://www.jiaokey.com/tag/重塑紫禁城  3DS MAX建筑模型设计技法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