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儿童上网之机会与风险</w:t>
      </w:r>
    </w:p>
    <w:p>
      <w:r>
        <w:rPr>
          <w:rFonts w:ascii="宋体" w:hAnsi="宋体" w:eastAsia="宋体"/>
          <w:sz w:val="24"/>
        </w:rPr>
        <w:t>（荷）索尼娅等编著；李淼译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儿童上网之机会与风险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（荷）索尼娅等编著；李淼译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本书出售、求购地址：https://www.jiaokey.com/book/detail/12923085.html</w:t>
      </w:r>
    </w:p>
    <w:p>
      <w:r>
        <w:t>更多相关图书推荐：https://www.jiaokey.com</w:t>
      </w:r>
    </w:p>
    <w:p>
      <w:r>
        <w:t>（荷）索尼娅等编著；李淼译 其他作品：https://www.jiaokey.com/tag/（荷）索尼娅等编著；李淼译.html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关键词搜索：https://www.jiaokey.com/tag/儿童上网之机会与风险.html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