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洗脑术  思想控制的荒唐史</w:t>
      </w:r>
    </w:p>
    <w:p>
      <w:r>
        <w:rPr>
          <w:rFonts w:ascii="宋体" w:hAnsi="宋体" w:eastAsia="宋体"/>
          <w:sz w:val="24"/>
        </w:rPr>
        <w:t>（英）多米尼克·斯垂特菲尔德（DominicStreatfeild）著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洗脑术  思想控制的荒唐史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（英）多米尼克·斯垂特菲尔德（DominicStreatfeild）著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本书出售、求购地址：https://www.jiaokey.com/book/detail/12923112.html</w:t>
      </w:r>
    </w:p>
    <w:p>
      <w:r>
        <w:t>更多相关图书推荐：https://www.jiaokey.com</w:t>
      </w:r>
    </w:p>
    <w:p>
      <w:r>
        <w:t>（英）多米尼克·斯垂特菲尔德（DominicStreatfeild）著 其他作品：https://www.jiaokey.com/tag/（英）多米尼克·斯垂特菲尔德（DominicStreatfeild）著.html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关键词搜索：https://www.jiaokey.com/tag/洗脑术  思想控制的荒唐史.html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